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书名：在深蓝中与你同行  海洋生物点评</w:t>
      </w:r>
    </w:p>
    <w:p>
      <w:r>
        <w:t>作者：谭湘贵主编；郭龙伟，侯雪丽，王紫臣，倪亚静副主编</w:t>
      </w:r>
    </w:p>
    <w:p>
      <w:r>
        <w:t>出版社：上海：上海科学普及出版社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在深蓝中与你同行  海洋生物点评 评论地址：https://www.jiaokey.com/book/detail/13229180.html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