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唐浩明晚清官场名士三部曲  曾国藩  黑雨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唐浩明晚清官场名士三部曲  曾国藩  黑雨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本书出售、求购地址：https://www.jiaokey.com/book/detail/13229162.html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关键词搜索：https://www.jiaokey.com/tag/唐浩明晚清官场名士三部曲  曾国藩  黑雨.html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