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在数字王国的神秘旅行</w:t>
      </w:r>
    </w:p>
    <w:p>
      <w:r>
        <w:rPr>
          <w:rFonts w:ascii="宋体" w:hAnsi="宋体" w:eastAsia="宋体"/>
          <w:sz w:val="24"/>
        </w:rPr>
        <w:t>（法）伯努瓦·理度著；海伦·莫赖图；传神译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在数字王国的神秘旅行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（法）伯努瓦·理度著；海伦·莫赖图；传神译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本书出售、求购地址：https://www.jiaokey.com/book/detail/13229153.html</w:t>
      </w:r>
    </w:p>
    <w:p>
      <w:r>
        <w:t>更多相关图书推荐：https://www.jiaokey.com</w:t>
      </w:r>
    </w:p>
    <w:p>
      <w:r>
        <w:t>（法）伯努瓦·理度著；海伦·莫赖图；传神译 其他作品：https://www.jiaokey.com/tag/（法）伯努瓦·理度著；海伦·莫赖图；传神译.html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关键词搜索：https://www.jiaokey.com/tag/在数字王国的神秘旅行.html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