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书名：50件关于保护动物的小事</w:t>
      </w:r>
    </w:p>
    <w:p>
      <w:r>
        <w:t>作者：赵敏舒著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50件关于保护动物的小事 评论地址：https://www.jiaokey.com/book/detail/13229140.html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