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书名：100恐龙奥秘  彩图版</w:t>
      </w:r>
    </w:p>
    <w:p>
      <w:r>
        <w:t>作者：庞凤编著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总页数：107</w:t>
      </w:r>
    </w:p>
    <w:p>
      <w:r>
        <w:t>更多请访问教客网: www.jiaokey.com</w:t>
      </w:r>
    </w:p>
    <w:p>
      <w:r>
        <w:t>100恐龙奥秘  彩图版 评论地址：https://www.jiaokey.com/book/detail/13229130.html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