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植物实验室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植物实验室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本书出售、求购地址：https://www.jiaokey.com/book/detail/13229118.html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植物实验室.html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