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探索生物的奥秘  蜘蛛</w:t>
      </w:r>
    </w:p>
    <w:p>
      <w:r>
        <w:rPr>
          <w:rFonts w:ascii="宋体" w:hAnsi="宋体" w:eastAsia="宋体"/>
          <w:sz w:val="24"/>
        </w:rPr>
        <w:t>（西）亚力杭德罗·阿尔加拉著；（西）丹尼尔·豪沃思绘；张雪译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探索生物的奥秘  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（西）亚力杭德罗·阿尔加拉著；（西）丹尼尔·豪沃思绘；张雪译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本书出售、求购地址：https://www.jiaokey.com/book/detail/13229117.html</w:t>
      </w:r>
    </w:p>
    <w:p>
      <w:r>
        <w:t>更多相关图书推荐：https://www.jiaokey.com</w:t>
      </w:r>
    </w:p>
    <w:p>
      <w:r>
        <w:t>（西）亚力杭德罗·阿尔加拉著；（西）丹尼尔·豪沃思绘；张雪译 其他作品：https://www.jiaokey.com/tag/（西）亚力杭德罗·阿尔加拉著；（西）丹尼尔·豪沃思绘；张雪译.html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关键词搜索：https://www.jiaokey.com/tag/探索生物的奥秘  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