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小时候我想知道的  恐龙·史前动物</w:t>
      </w:r>
    </w:p>
    <w:p>
      <w:r>
        <w:rPr>
          <w:rFonts w:ascii="宋体" w:hAnsi="宋体" w:eastAsia="宋体"/>
          <w:sz w:val="24"/>
        </w:rPr>
        <w:t>印度XACT出版集团著；王琼，陈冰乐，徐鲁斌，陈丽微编译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小时候我想知道的  恐龙·史前动物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印度XACT出版集团著；王琼，陈冰乐，徐鲁斌，陈丽微编译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本书出售、求购地址：https://www.jiaokey.com/book/detail/13229102.html</w:t>
      </w:r>
    </w:p>
    <w:p>
      <w:r>
        <w:t>更多相关图书推荐：https://www.jiaokey.com</w:t>
      </w:r>
    </w:p>
    <w:p>
      <w:r>
        <w:t>印度XACT出版集团著；王琼，陈冰乐，徐鲁斌，陈丽微编译 其他作品：https://www.jiaokey.com/tag/印度XACT出版集团著；王琼，陈冰乐，徐鲁斌，陈丽微编译.html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关键词搜索：https://www.jiaokey.com/tag/小时候我想知道的  恐龙·史前动物.html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