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濒危动物·灭绝动物</w:t>
      </w:r>
    </w:p>
    <w:p>
      <w:r>
        <w:rPr>
          <w:rFonts w:ascii="宋体" w:hAnsi="宋体" w:eastAsia="宋体"/>
          <w:sz w:val="24"/>
        </w:rPr>
        <w:t>印度XACT出版集团著；金晓蕾，朱静，朱诺编译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濒危动物·灭绝动物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印度XACT出版集团著；金晓蕾，朱静，朱诺编译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本书出售、求购地址：https://www.jiaokey.com/book/detail/13229090.html</w:t>
      </w:r>
    </w:p>
    <w:p>
      <w:r>
        <w:t>更多相关图书推荐：https://www.jiaokey.com</w:t>
      </w:r>
    </w:p>
    <w:p>
      <w:r>
        <w:t>印度XACT出版集团著；金晓蕾，朱静，朱诺编译 其他作品：https://www.jiaokey.com/tag/印度XACT出版集团著；金晓蕾，朱静，朱诺编译.html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濒危动物·灭绝动物.html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