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书名：WOW！我们最好奇的科学常识  动物飞行家</w:t>
      </w:r>
    </w:p>
    <w:p>
      <w:r>
        <w:t>作者：洋洋兔编绘</w:t>
      </w:r>
    </w:p>
    <w:p>
      <w:r>
        <w:t>出版社：北京：北京理工大学出版社</w:t>
      </w:r>
    </w:p>
    <w:p>
      <w:r>
        <w:t>出版日期：2011.09</w:t>
      </w:r>
    </w:p>
    <w:p>
      <w:r>
        <w:t>总页数：152</w:t>
      </w:r>
    </w:p>
    <w:p>
      <w:r>
        <w:t>更多请访问教客网: www.jiaokey.com</w:t>
      </w:r>
    </w:p>
    <w:p>
      <w:r>
        <w:t>WOW！我们最好奇的科学常识  动物飞行家 评论地址：https://www.jiaokey.com/book/detail/13229087.html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