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无障碍读国学  左传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无障碍读国学  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本书出售、求购地址：https://www.jiaokey.com/book/detail/13229076.html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关键词搜索：https://www.jiaokey.com/tag/无障碍读国学  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