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书名：贵州民族地区旅游产业集群成长研究</w:t>
      </w:r>
    </w:p>
    <w:p>
      <w:r>
        <w:t>作者：周萍著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贵州民族地区旅游产业集群成长研究 评论地址：https://www.jiaokey.com/book/detail/13229053.html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