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土生文化系列丛书  土生说字  千字文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土生文化系列丛书  土生说字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本书出售、求购地址：https://www.jiaokey.com/book/detail/13229049.html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关键词搜索：https://www.jiaokey.com/tag/土生文化系列丛书  土生说字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