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书名：艺术市场学论纲</w:t>
      </w:r>
    </w:p>
    <w:p>
      <w:r>
        <w:t>作者：成乔明著</w:t>
      </w:r>
    </w:p>
    <w:p>
      <w:r>
        <w:t>出版社：南京:河海大学出版社,2011.10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艺术市场学论纲 评论地址：https://www.jiaokey.com/book/detail/13229018.html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