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这里不平静  非洲诗选  英文</w:t>
      </w:r>
    </w:p>
    <w:p>
      <w:r>
        <w:rPr>
          <w:rFonts w:ascii="宋体" w:hAnsi="宋体" w:eastAsia="宋体"/>
          <w:sz w:val="24"/>
        </w:rPr>
        <w:t>（南非）维利叶斯，（德）阿闺热，（中）萧开愚编著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这里不平静  非洲诗选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（南非）维利叶斯，（德）阿闺热，（中）萧开愚编著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本书出售、求购地址：https://www.jiaokey.com/book/detail/13229002.html</w:t>
      </w:r>
    </w:p>
    <w:p>
      <w:r>
        <w:t>更多相关图书推荐：https://www.jiaokey.com</w:t>
      </w:r>
    </w:p>
    <w:p>
      <w:r>
        <w:t>（南非）维利叶斯，（德）阿闺热，（中）萧开愚编著 其他作品：https://www.jiaokey.com/tag/（南非）维利叶斯，（德）阿闺热，（中）萧开愚编著.html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关键词搜索：https://www.jiaokey.com/tag/这里不平静  非洲诗选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