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轻经典中外经典名著悦读丛书  童年</w:t>
      </w:r>
    </w:p>
    <w:p>
      <w:r>
        <w:rPr>
          <w:rFonts w:ascii="宋体" w:hAnsi="宋体" w:eastAsia="宋体"/>
          <w:sz w:val="24"/>
        </w:rPr>
        <w:t>（俄）马克西姆·高尔基著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轻经典中外经典名著悦读丛书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（俄）马克西姆·高尔基著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本书出售、求购地址：https://www.jiaokey.com/book/detail/13228997.html</w:t>
      </w:r>
    </w:p>
    <w:p>
      <w:r>
        <w:t>更多相关图书推荐：https://www.jiaokey.com</w:t>
      </w:r>
    </w:p>
    <w:p>
      <w:r>
        <w:t>（俄）马克西姆·高尔基著 其他作品：https://www.jiaokey.com/tag/（俄）马克西姆·高尔基著.html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关键词搜索：https://www.jiaokey.com/tag/轻经典中外经典名著悦读丛书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