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9787505728974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我踏入社会，来到了人间，在城里街边的一家“时式鞋店”里做伙计。我的老板矮墩墩、胖乎乎的，棕褐色的脸膛，皮肤粗糙，牙齿泛着黄绿色，黏糊糊的双眼里堆满眼屎……</w:t>
      </w:r>
    </w:p>
    <w:p/>
    <w:p>
      <w:r>
        <w:t>本书出售、求购地址：https://www.jiaokey.com/book/detail/13228996.html</w:t>
      </w:r>
    </w:p>
    <w:p>
      <w:r>
        <w:t>更多欧洲文学图书推荐：https://www.jiaokey.com</w:t>
      </w:r>
    </w:p>
    <w:p>
      <w:r>
        <w:t>马克西姆·高尔基 其他作品：https://www.jiaokey.com/tag/马克西姆·高尔基.html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