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实用中医汉语  精读  基础篇</w:t>
      </w:r>
    </w:p>
    <w:p>
      <w:r>
        <w:rPr>
          <w:rFonts w:ascii="宋体" w:hAnsi="宋体" w:eastAsia="宋体"/>
          <w:sz w:val="24"/>
        </w:rPr>
        <w:t>王育林等主编；罗根海，薄彤分册主编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实用中医汉语  精读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王育林等主编；罗根海，薄彤分册主编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本书出售、求购地址：https://www.jiaokey.com/book/detail/13228921.html</w:t>
      </w:r>
    </w:p>
    <w:p>
      <w:r>
        <w:t>更多相关图书推荐：https://www.jiaokey.com</w:t>
      </w:r>
    </w:p>
    <w:p>
      <w:r>
        <w:t>王育林等主编；罗根海，薄彤分册主编 其他作品：https://www.jiaokey.com/tag/王育林等主编；罗根海，薄彤分册主编.html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关键词搜索：https://www.jiaokey.com/tag/实用中医汉语  精读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