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书名：脱口秀  公众演讲必备</w:t>
      </w:r>
    </w:p>
    <w:p>
      <w:r>
        <w:t>作者：（美）格雷戈里编著；白爱宏译</w:t>
      </w:r>
    </w:p>
    <w:p>
      <w:r>
        <w:t>出版社：太原:山西教育出版社,2012.03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脱口秀  公众演讲必备 评论地址：https://www.jiaokey.com/book/detail/13228919.html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