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复合型人才培养环境下的法商类日语教育使命</w:t>
      </w:r>
    </w:p>
    <w:p>
      <w:r>
        <w:rPr>
          <w:rFonts w:ascii="宋体" w:hAnsi="宋体" w:eastAsia="宋体"/>
          <w:sz w:val="24"/>
        </w:rPr>
        <w:t>窦雪琴著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复合型人才培养环境下的法商类日语教育使命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本书出售、求购地址：https://www.jiaokey.com/book/detail/13228907.html</w:t>
      </w:r>
    </w:p>
    <w:p>
      <w:r>
        <w:t>更多相关图书推荐：https://www.jiaokey.com</w:t>
      </w:r>
    </w:p>
    <w:p>
      <w:r>
        <w:t>窦雪琴著 其他作品：https://www.jiaokey.com/tag/窦雪琴著.html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关键词搜索：https://www.jiaokey.com/tag/复合型人才培养环境下的法商类日语教育使命.html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