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书名：新词语新概念  西学译介与晚清汉语词汇词汇之变迁</w:t>
      </w:r>
    </w:p>
    <w:p>
      <w:r>
        <w:t>作者：（德）郎宓榭，（德）阿梅龙，（德）顾有信编著；赵兴胜等译</w:t>
      </w:r>
    </w:p>
    <w:p>
      <w:r>
        <w:t>出版社：</w:t>
      </w:r>
    </w:p>
    <w:p>
      <w:r>
        <w:t>出版日期：2012.07</w:t>
      </w:r>
    </w:p>
    <w:p>
      <w:r>
        <w:t>总页数：494</w:t>
      </w:r>
    </w:p>
    <w:p>
      <w:r>
        <w:t>更多请访问教客网: www.jiaokey.com</w:t>
      </w:r>
    </w:p>
    <w:p>
      <w:r>
        <w:t>新词语新概念  西学译介与晚清汉语词汇词汇之变迁 评论地址：https://www.jiaokey.com/book/detail/13228906.html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