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书名：纪录片内涵、方法与形态</w:t>
      </w:r>
    </w:p>
    <w:p>
      <w:r>
        <w:t>作者：倪祥保等主编</w:t>
      </w:r>
    </w:p>
    <w:p>
      <w:r>
        <w:t>出版社：苏州：苏州大学出版社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纪录片内涵、方法与形态 评论地址：https://www.jiaokey.com/book/detail/13228805.html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