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书名：重组话语  新媒体时代的中国电视批评</w:t>
      </w:r>
    </w:p>
    <w:p>
      <w:r>
        <w:t>作者：杨状振著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重组话语  新媒体时代的中国电视批评 评论地址：https://www.jiaokey.com/book/detail/13228804.html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