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书名：我的音乐信仰  赵晓生谈话录</w:t>
      </w:r>
    </w:p>
    <w:p>
      <w:r>
        <w:t>作者：赵晓生，梅雪林著</w:t>
      </w:r>
    </w:p>
    <w:p>
      <w:r>
        <w:t>出版社：上海:上海音乐学院出版社,2012.09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我的音乐信仰  赵晓生谈话录 评论地址：https://www.jiaokey.com/book/detail/13228791.html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