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希腊人和希腊文明</w:t>
      </w:r>
    </w:p>
    <w:p>
      <w:r>
        <w:rPr>
          <w:rFonts w:ascii="宋体" w:hAnsi="宋体" w:eastAsia="宋体"/>
          <w:sz w:val="24"/>
        </w:rPr>
        <w:t>雅各布·布克哈特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希腊人和希腊文明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雅各布·布克哈特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9787208105867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文化史-古希腊-通俗读物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古代希腊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本书乃是取材于布克哈特身后出版的演说集《希腊文化史》的新的英文选译本，是文化历史学大师雅各布·布克哈特的重要代表作之一，芬利、穆瑞等当代古典学名家曾为之付出长期艰苦努力。</w:t>
      </w:r>
    </w:p>
    <w:p/>
    <w:p>
      <w:r>
        <w:t>本书出售、求购地址：https://www.jiaokey.com/book/detail/13228764.html</w:t>
      </w:r>
    </w:p>
    <w:p>
      <w:r>
        <w:t>更多古代希腊图书推荐：https://www.jiaokey.com</w:t>
      </w:r>
    </w:p>
    <w:p>
      <w:r>
        <w:t>雅各布·布克哈特 其他作品：https://www.jiaokey.com/tag/雅各布·布克哈特.html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关键词搜索：https://www.jiaokey.com/tag/文化史-古希腊-通俗读物.html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