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高等学校翻译课程系列教材  英汉法律文本翻译  理论与实践</w:t>
      </w:r>
    </w:p>
    <w:p>
      <w:r>
        <w:rPr>
          <w:rFonts w:ascii="宋体" w:hAnsi="宋体" w:eastAsia="宋体"/>
          <w:sz w:val="24"/>
        </w:rPr>
        <w:t>马庆林，孟超，周朝伟编著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高等学校翻译课程系列教材  英汉法律文本翻译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马庆林，孟超，周朝伟编著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本书出售、求购地址：https://www.jiaokey.com/book/detail/13228734.html</w:t>
      </w:r>
    </w:p>
    <w:p>
      <w:r>
        <w:t>更多相关图书推荐：https://www.jiaokey.com</w:t>
      </w:r>
    </w:p>
    <w:p>
      <w:r>
        <w:t>马庆林，孟超，周朝伟编著 其他作品：https://www.jiaokey.com/tag/马庆林，孟超，周朝伟编著.html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关键词搜索：https://www.jiaokey.com/tag/高等学校翻译课程系列教材  英汉法律文本翻译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