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语言、语境和语篇  社会符号学视角下的语言面面观  英文</w:t>
      </w:r>
    </w:p>
    <w:p>
      <w:r>
        <w:rPr>
          <w:rFonts w:ascii="宋体" w:hAnsi="宋体" w:eastAsia="宋体"/>
          <w:sz w:val="24"/>
        </w:rPr>
        <w:t>（英）韩礼德，（英）韩茹凯著；影印本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语言、语境和语篇  社会符号学视角下的语言面面观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（英）韩礼德，（英）韩茹凯著；影印本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本书出售、求购地址：https://www.jiaokey.com/book/detail/13228732.html</w:t>
      </w:r>
    </w:p>
    <w:p>
      <w:r>
        <w:t>更多相关图书推荐：https://www.jiaokey.com</w:t>
      </w:r>
    </w:p>
    <w:p>
      <w:r>
        <w:t>（英）韩礼德，（英）韩茹凯著；影印本 其他作品：https://www.jiaokey.com/tag/（英）韩礼德，（英）韩茹凯著；影印本.html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关键词搜索：https://www.jiaokey.com/tag/语言、语境和语篇  社会符号学视角下的语言面面观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