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平面设计的美感秘诀  给设计人的12堂课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平面设计的美感秘诀  给设计人的12堂课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本书出售、求购地址：https://www.jiaokey.com/book/detail/13228717.html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关键词搜索：https://www.jiaokey.com/tag/平面设计的美感秘诀  给设计人的12堂课.html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