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人文与社会科学学术论文写作指南  汉英对照</w:t>
      </w:r>
    </w:p>
    <w:p>
      <w:r>
        <w:rPr>
          <w:rFonts w:ascii="宋体" w:hAnsi="宋体" w:eastAsia="宋体"/>
          <w:sz w:val="24"/>
        </w:rPr>
        <w:t>（美）迈克尔.E.查普曼著；（美）桑凯丽译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人文与社会科学学术论文写作指南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（美）迈克尔.E.查普曼著；（美）桑凯丽译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本书出售、求购地址：https://www.jiaokey.com/book/detail/13228693.html</w:t>
      </w:r>
    </w:p>
    <w:p>
      <w:r>
        <w:t>更多相关图书推荐：https://www.jiaokey.com</w:t>
      </w:r>
    </w:p>
    <w:p>
      <w:r>
        <w:t>（美）迈克尔.E.查普曼著；（美）桑凯丽译 其他作品：https://www.jiaokey.com/tag/（美）迈克尔.E.查普曼著；（美）桑凯丽译.html</w:t>
      </w:r>
    </w:p>
    <w:p>
      <w:r>
        <w:t>北京大学出版社 出版图书：https://www.jiaokey.com/tag/北京大学出版社.html</w:t>
      </w:r>
    </w:p>
    <w:p>
      <w:r>
        <w:t>关键词搜索：https://www.jiaokey.com/tag/人文与社会科学学术论文写作指南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