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现代汉语趋向补语范畴研究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现代汉语趋向补语范畴研究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本书出售、求购地址：https://www.jiaokey.com/book/detail/13228682.html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关键词搜索：https://www.jiaokey.com/tag/现代汉语趋向补语范畴研究.html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