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正确解读《娜娜》和它的作者  重评左拉和他的自然主义文学</w:t>
      </w:r>
    </w:p>
    <w:p>
      <w:r>
        <w:rPr>
          <w:rFonts w:ascii="宋体" w:hAnsi="宋体" w:eastAsia="宋体"/>
          <w:sz w:val="24"/>
        </w:rPr>
        <w:t>刘连青著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正确解读《娜娜》和它的作者  重评左拉和他的自然主义文学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本书出售、求购地址：https://www.jiaokey.com/book/detail/13228644.html</w:t>
      </w:r>
    </w:p>
    <w:p>
      <w:r>
        <w:t>更多相关图书推荐：https://www.jiaokey.com</w:t>
      </w:r>
    </w:p>
    <w:p>
      <w:r>
        <w:t>刘连青著 其他作品：https://www.jiaokey.com/tag/刘连青著.html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关键词搜索：https://www.jiaokey.com/tag/正确解读《娜娜》和它的作者  重评左拉和他的自然主义文学.html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