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书名：医学专业日语会话</w:t>
      </w:r>
    </w:p>
    <w:p>
      <w:r>
        <w:t>作者：王永良编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医学专业日语会话 评论地址：https://www.jiaokey.com/book/detail/13228612.html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