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日汉比较句对比研究  以《雪国》及其有译本为例</w:t>
      </w:r>
    </w:p>
    <w:p>
      <w:r>
        <w:rPr>
          <w:rFonts w:ascii="宋体" w:hAnsi="宋体" w:eastAsia="宋体"/>
          <w:sz w:val="24"/>
        </w:rPr>
        <w:t>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日汉比较句对比研究  以《雪国》及其有译本为例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日语-句型-对比研究-汉语-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本书出售、求购地址：https://www.jiaokey.com/book/detail/13228568.html</w:t>
      </w:r>
    </w:p>
    <w:p>
      <w:r>
        <w:t>更多相关图书推荐：https://www.jiaokey.com</w:t>
      </w:r>
    </w:p>
    <w:p>
      <w:r>
        <w:t>王维著 其他作品：https://www.jiaokey.com/tag/王维著.html</w:t>
      </w:r>
    </w:p>
    <w:p>
      <w:r>
        <w:t>中国民族大学出版社 出版图书：https://www.jiaokey.com/tag/中国民族大学出版社.html</w:t>
      </w:r>
    </w:p>
    <w:p>
      <w:r>
        <w:t>关键词搜索：https://www.jiaokey.com/tag/日语-句型-对比研究-汉语-.html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