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中国节水技术政策大纲释义</w:t>
      </w:r>
    </w:p>
    <w:p>
      <w:r>
        <w:rPr>
          <w:rFonts w:ascii="宋体" w:hAnsi="宋体" w:eastAsia="宋体"/>
          <w:sz w:val="24"/>
        </w:rPr>
        <w:t>国家发展和改革委员会，科学技术部编著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中国节水技术政策大纲释义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国家发展和改革委员会，科学技术部编著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本书出售、求购地址：https://www.jiaokey.com/book/detail/13228503.html</w:t>
      </w:r>
    </w:p>
    <w:p>
      <w:r>
        <w:t>更多相关图书推荐：https://www.jiaokey.com</w:t>
      </w:r>
    </w:p>
    <w:p>
      <w:r>
        <w:t>国家发展和改革委员会，科学技术部编著 其他作品：https://www.jiaokey.com/tag/国家发展和改革委员会，科学技术部编著.html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关键词搜索：https://www.jiaokey.com/tag/中国节水技术政策大纲释义.html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