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综合布线系统的设计、施工、测试、验收与维护</w:t>
      </w:r>
    </w:p>
    <w:p>
      <w:r>
        <w:rPr>
          <w:rFonts w:ascii="宋体" w:hAnsi="宋体" w:eastAsia="宋体"/>
          <w:sz w:val="24"/>
        </w:rPr>
        <w:t>余明辉，尹岗编著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综合布线系统的设计、施工、测试、验收与维护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余明辉，尹岗编著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本书出售、求购地址：https://www.jiaokey.com/book/detail/13228491.html</w:t>
      </w:r>
    </w:p>
    <w:p>
      <w:r>
        <w:t>更多相关图书推荐：https://www.jiaokey.com</w:t>
      </w:r>
    </w:p>
    <w:p>
      <w:r>
        <w:t>余明辉，尹岗编著 其他作品：https://www.jiaokey.com/tag/余明辉，尹岗编著.html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关键词搜索：https://www.jiaokey.com/tag/综合布线系统的设计、施工、测试、验收与维护.html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