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建筑钢结构工程设计施工实例与图集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建筑钢结构工程设计施工实例与图集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本书出售、求购地址：https://www.jiaokey.com/book/detail/13228476.html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关键词搜索：https://www.jiaokey.com/tag/建筑钢结构工程设计施工实例与图集.html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