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  附实训指导书</w:t>
      </w:r>
    </w:p>
    <w:p>
      <w:r>
        <w:rPr>
          <w:rFonts w:ascii="宋体" w:hAnsi="宋体" w:eastAsia="宋体"/>
          <w:sz w:val="24"/>
        </w:rPr>
        <w:t>谢芳蓬，罗琳主编；欧阳彬生，王小广副主编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  附实训指导书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谢芳蓬，罗琳主编；欧阳彬生，王小广副主编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本书出售、求购地址：https://www.jiaokey.com/book/detail/13228453.html</w:t>
      </w:r>
    </w:p>
    <w:p>
      <w:r>
        <w:t>更多相关图书推荐：https://www.jiaokey.com</w:t>
      </w:r>
    </w:p>
    <w:p>
      <w:r>
        <w:t>谢芳蓬，罗琳主编；欧阳彬生，王小广副主编 其他作品：https://www.jiaokey.com/tag/谢芳蓬，罗琳主编；欧阳彬生，王小广副主编.html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关键词搜索：https://www.jiaokey.com/tag/建筑工程测量  附实训指导书.html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