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合院洋房</w:t>
      </w:r>
    </w:p>
    <w:p>
      <w:r>
        <w:t>作者：张化新主编</w:t>
      </w:r>
    </w:p>
    <w:p>
      <w:r>
        <w:t>出版社：青岛：青岛出版社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我的家  合院洋房 评论地址：https://www.jiaokey.com/book/detail/13228421.html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