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建筑地带A-Z  3  3  英文版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建筑地带A-Z  3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本书出售、求购地址：https://www.jiaokey.com/book/detail/13228399.html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关键词搜索：https://www.jiaokey.com/tag/建筑地带A-Z  3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