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半山半岛  居住空间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半山半岛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本书出售、求购地址：https://www.jiaokey.com/book/detail/13228398.html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关键词搜索：https://www.jiaokey.com/tag/半山半岛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