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理想居  国之风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理想居  国之风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本书出售、求购地址：https://www.jiaokey.com/book/detail/13228392.html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关键词搜索：https://www.jiaokey.com/tag/理想居  国之风.html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