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理想居  异之曲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理想居  异之曲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本书出售、求购地址：https://www.jiaokey.com/book/detail/13228387.html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关键词搜索：https://www.jiaokey.com/tag/理想居  异之曲.html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