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广东城市森林公园工程综合集成设计研究</w:t>
      </w:r>
    </w:p>
    <w:p>
      <w:r>
        <w:rPr>
          <w:rFonts w:ascii="宋体" w:hAnsi="宋体" w:eastAsia="宋体"/>
          <w:sz w:val="24"/>
        </w:rPr>
        <w:t>刘志武主编；肖智慧，陈汉坤，叶金盛等副主编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广东城市森林公园工程综合集成设计研究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刘志武主编；肖智慧，陈汉坤，叶金盛等副主编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本书出售、求购地址：https://www.jiaokey.com/book/detail/13228384.html</w:t>
      </w:r>
    </w:p>
    <w:p>
      <w:r>
        <w:t>更多相关图书推荐：https://www.jiaokey.com</w:t>
      </w:r>
    </w:p>
    <w:p>
      <w:r>
        <w:t>刘志武主编；肖智慧，陈汉坤，叶金盛等副主编 其他作品：https://www.jiaokey.com/tag/刘志武主编；肖智慧，陈汉坤，叶金盛等副主编.html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关键词搜索：https://www.jiaokey.com/tag/广东城市森林公园工程综合集成设计研究.html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