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书名：全国通用给水排水标准图集  机械加速澄清池</w:t>
      </w:r>
    </w:p>
    <w:p>
      <w:r>
        <w:t>作者：北京市市政设计院编制</w:t>
      </w:r>
    </w:p>
    <w:p>
      <w:r>
        <w:t>出版社：中国建筑科学研究院标准设计研究所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全国通用给水排水标准图集  机械加速澄清池 评论地址：https://www.jiaokey.com/book/detail/13228372.html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