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河南省建筑安装工程费用定额  试行</w:t>
      </w:r>
    </w:p>
    <w:p>
      <w:r>
        <w:rPr>
          <w:rFonts w:ascii="宋体" w:hAnsi="宋体" w:eastAsia="宋体"/>
          <w:sz w:val="24"/>
        </w:rPr>
        <w:t>河南省建设厅编；孙祥升，马永增，王仲辉主编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河南省建筑安装工程费用定额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河南省建设厅编；孙祥升，马永增，王仲辉主编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本书出售、求购地址：https://www.jiaokey.com/book/detail/13228339.html</w:t>
      </w:r>
    </w:p>
    <w:p>
      <w:r>
        <w:t>更多相关图书推荐：https://www.jiaokey.com</w:t>
      </w:r>
    </w:p>
    <w:p>
      <w:r>
        <w:t>河南省建设厅编；孙祥升，马永增，王仲辉主编 其他作品：https://www.jiaokey.com/tag/河南省建设厅编；孙祥升，马永增，王仲辉主编.html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关键词搜索：https://www.jiaokey.com/tag/河南省建筑安装工程费用定额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