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  ZKC型重型框链除渣机  除渣量  0  5t/h  1  5t/h  3t/h  5t/h</w:t>
      </w:r>
    </w:p>
    <w:p>
      <w:r>
        <w:rPr>
          <w:rFonts w:ascii="宋体" w:hAnsi="宋体" w:eastAsia="宋体"/>
          <w:sz w:val="24"/>
        </w:rPr>
        <w:t>中国建筑标准设计研究所编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  ZKC型重型框链除渣机  除渣量  0  5t/h  1  5t/h  3t/h  5t/h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本书出售、求购地址：https://www.jiaokey.com/book/detail/13228328.html</w:t>
      </w:r>
    </w:p>
    <w:p>
      <w:r>
        <w:t>更多相关图书推荐：https://www.jiaokey.com</w:t>
      </w:r>
    </w:p>
    <w:p>
      <w:r>
        <w:t>中国建筑标准设计研究所编 其他作品：https://www.jiaokey.com/tag/中国建筑标准设计研究所编.html</w:t>
      </w:r>
    </w:p>
    <w:p>
      <w:r>
        <w:t>中国建筑标准设计研究所 出版图书：https://www.jiaokey.com/tag/中国建筑标准设计研究所.html</w:t>
      </w:r>
    </w:p>
    <w:p>
      <w:r>
        <w:t>关键词搜索：https://www.jiaokey.com/tag/国家建筑标准设计  ZKC型重型框链除渣机  除渣量  0  5t/h  1  5t/h  3t/h  5t/h.html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