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欧洲墙饰与镶嵌艺术</w:t>
      </w:r>
    </w:p>
    <w:p>
      <w:r>
        <w:rPr>
          <w:rFonts w:ascii="宋体" w:hAnsi="宋体" w:eastAsia="宋体"/>
          <w:sz w:val="24"/>
        </w:rPr>
        <w:t>姜竹青编著；袁运甫，刘丽主编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欧洲墙饰与镶嵌艺术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姜竹青编著；袁运甫，刘丽主编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本书出售、求购地址：https://www.jiaokey.com/book/detail/13228317.html</w:t>
      </w:r>
    </w:p>
    <w:p>
      <w:r>
        <w:t>更多相关图书推荐：https://www.jiaokey.com</w:t>
      </w:r>
    </w:p>
    <w:p>
      <w:r>
        <w:t>姜竹青编著；袁运甫，刘丽主编 其他作品：https://www.jiaokey.com/tag/姜竹青编著；袁运甫，刘丽主编.html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关键词搜索：https://www.jiaokey.com/tag/欧洲墙饰与镶嵌艺术.html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