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  湾区样板2007</w:t>
      </w:r>
    </w:p>
    <w:p>
      <w:r>
        <w:t>作者：青岛出版社科技出版中心《我的家》编辑部编辑；张化新，范开玉主编；韩修业，汪跃明副主编</w:t>
      </w:r>
    </w:p>
    <w:p>
      <w:r>
        <w:t>出版社：青岛：青岛出版社</w:t>
      </w:r>
    </w:p>
    <w:p>
      <w:r>
        <w:t>出版日期：2007.07</w:t>
      </w:r>
    </w:p>
    <w:p>
      <w:r>
        <w:t>总页数：117</w:t>
      </w:r>
    </w:p>
    <w:p>
      <w:r>
        <w:t>更多请访问教客网: www.jiaokey.com</w:t>
      </w:r>
    </w:p>
    <w:p>
      <w:r>
        <w:t>我的家  湾区样板2007 评论地址：https://www.jiaokey.com/book/detail/13228292.html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