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书名：建筑安装工人技术图解系列丛书  安装钳工</w:t>
      </w:r>
    </w:p>
    <w:p>
      <w:r>
        <w:t>作者：张建成主编；罗文富，张旭辉副主编</w:t>
      </w:r>
    </w:p>
    <w:p>
      <w:r>
        <w:t>出版社：太原：山西科学技术出版社</w:t>
      </w:r>
    </w:p>
    <w:p>
      <w:r>
        <w:t>出版日期：1999.05</w:t>
      </w:r>
    </w:p>
    <w:p>
      <w:r>
        <w:t>总页数：171</w:t>
      </w:r>
    </w:p>
    <w:p>
      <w:r>
        <w:t>更多请访问教客网: www.jiaokey.com</w:t>
      </w:r>
    </w:p>
    <w:p>
      <w:r>
        <w:t>建筑安装工人技术图解系列丛书  安装钳工 评论地址：https://www.jiaokey.com/book/detail/13228289.html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