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书名：博古架  展示柜制作</w:t>
      </w:r>
    </w:p>
    <w:p>
      <w:r>
        <w:t>作者：张晶，刘文编著</w:t>
      </w:r>
    </w:p>
    <w:p>
      <w:r>
        <w:t>出版社：南昌:江西科学技术出版社,2000.01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博古架  展示柜制作 评论地址：https://www.jiaokey.com/book/detail/13228272.html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